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书名：2008年：山西经济社会形势分析与预测</w:t>
      </w:r>
    </w:p>
    <w:p>
      <w:r>
        <w:t>作者：李留澜主编</w:t>
      </w:r>
    </w:p>
    <w:p>
      <w:r>
        <w:t>出版社：太原：山西出版集团；太原：山西经济出版社</w:t>
      </w:r>
    </w:p>
    <w:p>
      <w:r>
        <w:t>出版日期：2008.01</w:t>
      </w:r>
    </w:p>
    <w:p>
      <w:r>
        <w:t>总页数：427</w:t>
      </w:r>
    </w:p>
    <w:p>
      <w:r>
        <w:t>更多请访问教客网: www.jiaokey.com</w:t>
      </w:r>
    </w:p>
    <w:p>
      <w:r>
        <w:t>2008年：山西经济社会形势分析与预测 评论地址：https://www.jiaokey.com/book/detail/11962153.html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