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作者：刘宝玲主编</w:t>
      </w:r>
    </w:p>
    <w:p>
      <w:r>
        <w:t>出版社：北京：高等教育出版社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通信电子电路 评论地址：https://www.jiaokey.com/book/detail/11962151.html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