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书名：聆听黑土地上的古儿  辽宁省辽中县徐家屯讲古儿习俗考察</w:t>
      </w:r>
    </w:p>
    <w:p>
      <w:r>
        <w:t>作者:祝秀丽著</w:t>
      </w:r>
    </w:p>
    <w:p>
      <w:r>
        <w:t>出版社:南宁：广西人民出版社</w:t>
      </w:r>
    </w:p>
    <w:p>
      <w:r>
        <w:t>出版日期：2007.10</w:t>
      </w:r>
    </w:p>
    <w:p>
      <w:r>
        <w:t>总页数：138</w:t>
      </w:r>
    </w:p>
    <w:p>
      <w:r>
        <w:t>更多请访问教客网:www.jiaokey.com</w:t>
      </w:r>
    </w:p>
    <w:p>
      <w:r>
        <w:t>聆听黑土地上的古儿  辽宁省辽中县徐家屯讲古儿习俗考察评论地址：https://www.jiaokey.com/book/detail/11962109.html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