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汇率危局  全球流动性过剩的根源和后果</w:t>
      </w:r>
    </w:p>
    <w:p>
      <w:r>
        <w:rPr>
          <w:rFonts w:ascii="宋体" w:hAnsi="宋体" w:eastAsia="宋体"/>
          <w:sz w:val="24"/>
        </w:rPr>
        <w:t>向松祚著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汇率危局  全球流动性过剩的根源和后果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向松祚著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本书出售、求购地址：https://www.jiaokey.com/book/detail/11962094.html</w:t>
      </w:r>
    </w:p>
    <w:p>
      <w:r>
        <w:t>更多相关图书推荐：https://www.jiaokey.com</w:t>
      </w:r>
    </w:p>
    <w:p>
      <w:r>
        <w:t>向松祚著 其他作品：https://www.jiaokey.com/tag/向松祚著.html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关键词搜索：https://www.jiaokey.com/tag/汇率危局  全球流动性过剩的根源和后果.html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