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书名：《福建省实施〈中华人民共和国会计法〉办法》读本</w:t>
      </w:r>
    </w:p>
    <w:p>
      <w:r>
        <w:t>作者：马潞生主编</w:t>
      </w:r>
    </w:p>
    <w:p>
      <w:r>
        <w:t>出版社：福州：福建科学技术出版社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《福建省实施〈中华人民共和国会计法〉办法》读本 评论地址：https://www.jiaokey.com/book/detail/11962093.html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