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书名：象棋进兵类布局战术</w:t>
      </w:r>
    </w:p>
    <w:p>
      <w:r>
        <w:t>作者：杨典，郑平平编著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象棋进兵类布局战术 评论地址：https://www.jiaokey.com/book/detail/11962066.html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