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野狼歌唱家罗克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野狼歌唱家罗克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本书出售、求购地址：https://www.jiaokey.com/book/detail/11962000.html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关键词搜索：https://www.jiaokey.com/tag/野狼歌唱家罗克.html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