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月双飞燕 No.6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月双飞燕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本书出售、求购地址：https://www.jiaokey.com/book/detail/11961996.html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关键词搜索：https://www.jiaokey.com/tag/月双飞燕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