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中国棉花主产区空间布局变迁研究</w:t>
      </w:r>
    </w:p>
    <w:p>
      <w:r>
        <w:rPr>
          <w:rFonts w:ascii="宋体" w:hAnsi="宋体" w:eastAsia="宋体"/>
          <w:sz w:val="24"/>
        </w:rPr>
        <w:t>朱启荣著（中国农业大学）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中国棉花主产区空间布局变迁研究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朱启荣著（中国农业大学）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本书出售、求购地址：https://www.jiaokey.com/book/detail/11961949.html</w:t>
      </w:r>
    </w:p>
    <w:p>
      <w:r>
        <w:t>更多相关图书推荐：https://www.jiaokey.com</w:t>
      </w:r>
    </w:p>
    <w:p>
      <w:r>
        <w:t>朱启荣著（中国农业大学） 其他作品：https://www.jiaokey.com/tag/朱启荣著（中国农业大学）.html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关键词搜索：https://www.jiaokey.com/tag/中国棉花主产区空间布局变迁研究.html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