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书名：明末清初戏曲作品中的女性形象研究</w:t>
      </w:r>
    </w:p>
    <w:p>
      <w:r>
        <w:t>作者：王永恩著</w:t>
      </w:r>
    </w:p>
    <w:p>
      <w:r>
        <w:t>出版社：北京：文化艺术出版社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明末清初戏曲作品中的女性形象研究 评论地址：https://www.jiaokey.com/book/detail/11961920.html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