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浙江旅行社发展与创新</w:t>
      </w:r>
    </w:p>
    <w:p>
      <w:r>
        <w:rPr>
          <w:rFonts w:ascii="宋体" w:hAnsi="宋体" w:eastAsia="宋体"/>
          <w:sz w:val="24"/>
        </w:rPr>
        <w:t>郭鲁芳，徐云松著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浙江旅行社发展与创新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郭鲁芳，徐云松著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本书出售、求购地址：https://www.jiaokey.com/book/detail/11961909.html</w:t>
      </w:r>
    </w:p>
    <w:p>
      <w:r>
        <w:t>更多相关图书推荐：https://www.jiaokey.com</w:t>
      </w:r>
    </w:p>
    <w:p>
      <w:r>
        <w:t>郭鲁芳，徐云松著 其他作品：https://www.jiaokey.com/tag/郭鲁芳，徐云松著.html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关键词搜索：https://www.jiaokey.com/tag/浙江旅行社发展与创新.html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