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汽车发动机维修技巧与故障排除实例</w:t>
      </w:r>
    </w:p>
    <w:p>
      <w:r>
        <w:rPr>
          <w:rFonts w:ascii="宋体" w:hAnsi="宋体" w:eastAsia="宋体"/>
          <w:sz w:val="24"/>
        </w:rPr>
        <w:t>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汽车发动机维修技巧与故障排除实例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本书出售、求购地址：https://www.jiaokey.com/book/detail/11961871.html</w:t>
      </w:r>
    </w:p>
    <w:p>
      <w:r>
        <w:t>更多相关图书推荐：https://www.jiaokey.com</w:t>
      </w:r>
    </w:p>
    <w:p>
      <w:r>
        <w:t>华道生编著 其他作品：https://www.jiaokey.com/tag/华道生编著.html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关键词搜索：https://www.jiaokey.com/tag/汽车发动机维修技巧与故障排除实例.html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