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书名：中国传统文化经典诵读  4</w:t>
      </w:r>
    </w:p>
    <w:p>
      <w:r>
        <w:t>作者：曹宁子主编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中国传统文化经典诵读  4 评论地址：https://www.jiaokey.com/book/detail/11961799.html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