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书名：静宁教育文集</w:t>
      </w:r>
    </w:p>
    <w:p>
      <w:r>
        <w:t>作者：郭三省主编</w:t>
      </w:r>
    </w:p>
    <w:p>
      <w:r>
        <w:t>出版社：兰州:甘肃文化出版社,2007.05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静宁教育文集 评论地址：https://www.jiaokey.com/book/detail/11961795.html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