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岁正盛典·跨年特辑</w:t>
      </w:r>
    </w:p>
    <w:p>
      <w:r>
        <w:rPr>
          <w:rFonts w:ascii="宋体" w:hAnsi="宋体" w:eastAsia="宋体"/>
          <w:sz w:val="24"/>
        </w:rPr>
        <w:t>今何在主编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岁正盛典·跨年特辑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本书出售、求购地址：https://www.jiaokey.com/book/detail/11961765.html</w:t>
      </w:r>
    </w:p>
    <w:p>
      <w:r>
        <w:t>更多相关图书推荐：https://www.jiaokey.com</w:t>
      </w:r>
    </w:p>
    <w:p>
      <w:r>
        <w:t>今何在主编 其他作品：https://www.jiaokey.com/tag/今何在主编.html</w:t>
      </w:r>
    </w:p>
    <w:p>
      <w:r>
        <w:t>南昌:二十一世纪出版社,2008.01 出版图书：https://www.jiaokey.com/tag/南昌:二十一世纪出版社,2008.01.html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