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书名：鲁班经  白话译解本</w:t>
      </w:r>
    </w:p>
    <w:p>
      <w:r>
        <w:t>作者：（明）午荣编</w:t>
      </w:r>
    </w:p>
    <w:p>
      <w:r>
        <w:t>出版社：重庆：重庆出版社；重庆出版集团</w:t>
      </w:r>
    </w:p>
    <w:p>
      <w:r>
        <w:t>出版日期：2007.09</w:t>
      </w:r>
    </w:p>
    <w:p>
      <w:r>
        <w:t>总页数：233</w:t>
      </w:r>
    </w:p>
    <w:p>
      <w:r>
        <w:t>更多请访问教客网: www.jiaokey.com</w:t>
      </w:r>
    </w:p>
    <w:p>
      <w:r>
        <w:t>鲁班经  白话译解本 评论地址：https://www.jiaokey.com/book/detail/11961709.html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