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书名：论海西建设中的行政行为法制化</w:t>
      </w:r>
    </w:p>
    <w:p>
      <w:r>
        <w:t>作者：赵麟斌主编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总页数：336</w:t>
      </w:r>
    </w:p>
    <w:p>
      <w:r>
        <w:t>更多请访问教客网: www.jiaokey.com</w:t>
      </w:r>
    </w:p>
    <w:p>
      <w:r>
        <w:t>论海西建设中的行政行为法制化 评论地址：https://www.jiaokey.com/book/detail/11961681.html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