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书名：现代与后现代艺术的反思</w:t>
      </w:r>
    </w:p>
    <w:p>
      <w:r>
        <w:t>作者：李倍雷著</w:t>
      </w:r>
    </w:p>
    <w:p>
      <w:r>
        <w:t>出版社：南昌：江西美术出版社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现代与后现代艺术的反思 评论地址：https://www.jiaokey.com/book/detail/11961657.html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