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书名：风华绝代  邓丽君歌曲精选</w:t>
      </w:r>
    </w:p>
    <w:p>
      <w:r>
        <w:t>作者：楚弦，心遇选编</w:t>
      </w:r>
    </w:p>
    <w:p>
      <w:r>
        <w:t>出版社：合肥：安徽文艺出版社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风华绝代  邓丽君歌曲精选 评论地址：https://www.jiaokey.com/book/detail/11961644.html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