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另类戒指：我的姐妹，我的新娘</w:t>
      </w:r>
    </w:p>
    <w:p>
      <w:r>
        <w:rPr>
          <w:rFonts w:ascii="宋体" w:hAnsi="宋体" w:eastAsia="宋体"/>
          <w:sz w:val="24"/>
        </w:rPr>
        <w:t>（以色列）柯利尔·津萨贝尔著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另类戒指：我的姐妹，我的新娘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（以色列）柯利尔·津萨贝尔著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本书出售、求购地址：https://www.jiaokey.com/book/detail/11961642.html</w:t>
      </w:r>
    </w:p>
    <w:p>
      <w:r>
        <w:t>更多相关图书推荐：https://www.jiaokey.com</w:t>
      </w:r>
    </w:p>
    <w:p>
      <w:r>
        <w:t>（以色列）柯利尔·津萨贝尔著 其他作品：https://www.jiaokey.com/tag/（以色列）柯利尔·津萨贝尔著.html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关键词搜索：https://www.jiaokey.com/tag/另类戒指：我的姐妹，我的新娘.html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