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穷男人富男人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穷男人富男人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本书出售、求购地址：https://www.jiaokey.com/book/detail/11961641.html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关键词搜索：https://www.jiaokey.com/tag/穷男人富男人.html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