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书名：人生真谛的不倦探索者  列夫·托尔斯泰传</w:t>
      </w:r>
    </w:p>
    <w:p>
      <w:r>
        <w:t>作者：陈建华著</w:t>
      </w:r>
    </w:p>
    <w:p>
      <w:r>
        <w:t>出版社：重庆：重庆出版社</w:t>
      </w:r>
    </w:p>
    <w:p>
      <w:r>
        <w:t>出版日期：2007.07</w:t>
      </w:r>
    </w:p>
    <w:p>
      <w:r>
        <w:t>总页数：307</w:t>
      </w:r>
    </w:p>
    <w:p>
      <w:r>
        <w:t>更多请访问教客网: www.jiaokey.com</w:t>
      </w:r>
    </w:p>
    <w:p>
      <w:r>
        <w:t>人生真谛的不倦探索者  列夫·托尔斯泰传 评论地址：https://www.jiaokey.com/book/detail/11961627.html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