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儿童参与  社区环保中儿童的角色与活动方式</w:t>
      </w:r>
    </w:p>
    <w:p>
      <w:r>
        <w:rPr>
          <w:rFonts w:ascii="宋体" w:hAnsi="宋体" w:eastAsia="宋体"/>
          <w:sz w:val="24"/>
        </w:rPr>
        <w:t>（英）罗杰 A.哈特（Roger A.Hart）著；贺纯佩等译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儿童参与  社区环保中儿童的角色与活动方式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 A.哈特（Roger A.Hart）著；贺纯佩等译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本书出售、求购地址：https://www.jiaokey.com/book/detail/11961604.html</w:t>
      </w:r>
    </w:p>
    <w:p>
      <w:r>
        <w:t>更多相关图书推荐：https://www.jiaokey.com</w:t>
      </w:r>
    </w:p>
    <w:p>
      <w:r>
        <w:t>（英）罗杰 A.哈特（Roger A.Hart）著；贺纯佩等译 其他作品：https://www.jiaokey.com/tag/（英）罗杰 A.哈特（Roger A.Hart）著；贺纯佩等译.html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关键词搜索：https://www.jiaokey.com/tag/儿童参与  社区环保中儿童的角色与活动方式.html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