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1997年全国成人高考重点内容及强化训练  文科分册</w:t>
      </w:r>
    </w:p>
    <w:p>
      <w:r>
        <w:rPr>
          <w:rFonts w:ascii="宋体" w:hAnsi="宋体" w:eastAsia="宋体"/>
          <w:sz w:val="24"/>
        </w:rPr>
        <w:t>《1997年全国成人高考重点内容及强化训练》编写组编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1997年全国成人高考重点内容及强化训练  文科分册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《1997年全国成人高考重点内容及强化训练》编写组编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本书出售、求购地址：https://www.jiaokey.com/book/detail/11961601.html</w:t>
      </w:r>
    </w:p>
    <w:p>
      <w:r>
        <w:t>更多相关图书推荐：https://www.jiaokey.com</w:t>
      </w:r>
    </w:p>
    <w:p>
      <w:r>
        <w:t>《1997年全国成人高考重点内容及强化训练》编写组编 其他作品：https://www.jiaokey.com/tag/《1997年全国成人高考重点内容及强化训练》编写组编.html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关键词搜索：https://www.jiaokey.com/tag/1997年全国成人高考重点内容及强化训练  文科分册.html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