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  在象牙塔之外  华南理工大学研究生挂职锻炼文集</w:t>
      </w:r>
    </w:p>
    <w:p>
      <w:r>
        <w:t>作者:谢胜利主编；孙国忠，邬智副主编</w:t>
      </w:r>
    </w:p>
    <w:p>
      <w:r>
        <w:t>出版社:广州：华南理工大学出版社</w:t>
      </w:r>
    </w:p>
    <w:p>
      <w:r>
        <w:t>出版日期：2000.09</w:t>
      </w:r>
    </w:p>
    <w:p>
      <w:r>
        <w:t>总页数：321</w:t>
      </w:r>
    </w:p>
    <w:p>
      <w:r>
        <w:t>更多请访问教客网:www.jiaokey.com</w:t>
      </w:r>
    </w:p>
    <w:p>
      <w:r>
        <w:t>闪光  在象牙塔之外  华南理工大学研究生挂职锻炼文集评论地址：https://www.jiaokey.com/book/detail/11961581.html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