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书名：河南省普通高等学校体育理论试题库</w:t>
      </w:r>
    </w:p>
    <w:p>
      <w:r>
        <w:t>作者：吴健，林克明主编；董胜利，徐虎泼，郭宏，张振志，鲁传玲，党希平副主编</w:t>
      </w:r>
    </w:p>
    <w:p>
      <w:r>
        <w:t>出版社：郑州：河南人民出版社</w:t>
      </w:r>
    </w:p>
    <w:p>
      <w:r>
        <w:t>出版日期：2000.08</w:t>
      </w:r>
    </w:p>
    <w:p>
      <w:r>
        <w:t>总页数：175</w:t>
      </w:r>
    </w:p>
    <w:p>
      <w:r>
        <w:t>更多请访问教客网: www.jiaokey.com</w:t>
      </w:r>
    </w:p>
    <w:p>
      <w:r>
        <w:t>河南省普通高等学校体育理论试题库 评论地址：https://www.jiaokey.com/book/detail/11961544.html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