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书名：高等学校后勤经济承包责任制</w:t>
      </w:r>
    </w:p>
    <w:p>
      <w:r>
        <w:t>作者：王浩主编；沈晓春，赵克让副主编</w:t>
      </w:r>
    </w:p>
    <w:p>
      <w:r>
        <w:t>出版社：武汉：中国地质大学出版社</w:t>
      </w:r>
    </w:p>
    <w:p>
      <w:r>
        <w:t>出版日期：1989.01</w:t>
      </w:r>
    </w:p>
    <w:p>
      <w:r>
        <w:t>总页数：272</w:t>
      </w:r>
    </w:p>
    <w:p>
      <w:r>
        <w:t>更多请访问教客网: www.jiaokey.com</w:t>
      </w:r>
    </w:p>
    <w:p>
      <w:r>
        <w:t>高等学校后勤经济承包责任制 评论地址：https://www.jiaokey.com/book/detail/11961532.html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