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大梵天的传说  著名神话故事精选</w:t>
      </w:r>
    </w:p>
    <w:p>
      <w:r>
        <w:rPr>
          <w:rFonts w:ascii="宋体" w:hAnsi="宋体" w:eastAsia="宋体"/>
          <w:sz w:val="24"/>
        </w:rPr>
        <w:t>杨全，王星编写王季兰拼音刘静纯插图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1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大梵天的传说  著名神话故事精选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杨全，王星编写王季兰拼音刘静纯插图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神话(学科: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本书出售、求购地址：https://www.jiaokey.com/book/detail/11961528.html</w:t>
      </w:r>
    </w:p>
    <w:p>
      <w:r>
        <w:t>更多相关图书推荐：https://www.jiaokey.com</w:t>
      </w:r>
    </w:p>
    <w:p>
      <w:r>
        <w:t>杨全，王星编写王季兰拼音刘静纯插图 其他作品：https://www.jiaokey.com/tag/杨全，王星编写王季兰拼音刘静纯插图.html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关键词搜索：https://www.jiaokey.com/tag/神话(学科: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