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师范生技能指南</w:t>
      </w:r>
    </w:p>
    <w:p>
      <w:r>
        <w:rPr>
          <w:rFonts w:ascii="宋体" w:hAnsi="宋体" w:eastAsia="宋体"/>
          <w:sz w:val="24"/>
        </w:rPr>
        <w:t>李道银主编；周毅刚，刘根禾，陈天顺，李宝峰副主编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师范生技能指南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李道银主编；周毅刚，刘根禾，陈天顺，李宝峰副主编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本书出售、求购地址：https://www.jiaokey.com/book/detail/11961514.html</w:t>
      </w:r>
    </w:p>
    <w:p>
      <w:r>
        <w:t>更多相关图书推荐：https://www.jiaokey.com</w:t>
      </w:r>
    </w:p>
    <w:p>
      <w:r>
        <w:t>李道银主编；周毅刚，刘根禾，陈天顺，李宝峰副主编 其他作品：https://www.jiaokey.com/tag/李道银主编；周毅刚，刘根禾，陈天顺，李宝峰副主编.html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关键词搜索：https://www.jiaokey.com/tag/师范生技能指南.html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