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名校名师各科精解精答  高一化学</w:t>
      </w:r>
    </w:p>
    <w:p>
      <w:r>
        <w:rPr>
          <w:rFonts w:ascii="宋体" w:hAnsi="宋体" w:eastAsia="宋体"/>
          <w:sz w:val="24"/>
        </w:rPr>
        <w:t>海亦石主编；韩永隆，赵青龙，贾康生编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14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名校名师各科精解精答  高一化学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海亦石主编；韩永隆，赵青龙，贾康生编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本书出售、求购地址：https://www.jiaokey.com/book/detail/11961496.html</w:t>
      </w:r>
    </w:p>
    <w:p>
      <w:r>
        <w:t>更多相关图书推荐：https://www.jiaokey.com</w:t>
      </w:r>
    </w:p>
    <w:p>
      <w:r>
        <w:t>海亦石主编；韩永隆，赵青龙，贾康生编 其他作品：https://www.jiaokey.com/tag/海亦石主编；韩永隆，赵青龙，贾康生编.html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关键词搜索：https://www.jiaokey.com/tag/化学课-高中-教学参考资料.html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