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新版初中数学解题思路100例  初一分册</w:t>
      </w:r>
    </w:p>
    <w:p>
      <w:r>
        <w:rPr>
          <w:rFonts w:ascii="宋体" w:hAnsi="宋体" w:eastAsia="宋体"/>
          <w:sz w:val="24"/>
        </w:rPr>
        <w:t>刘宝泰主编；俞秀英，陈晓冬，于德中编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1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新版初中数学解题思路100例  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刘宝泰主编；俞秀英，陈晓冬，于德中编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本书出售、求购地址：https://www.jiaokey.com/book/detail/11961469.html</w:t>
      </w:r>
    </w:p>
    <w:p>
      <w:r>
        <w:t>更多相关图书推荐：https://www.jiaokey.com</w:t>
      </w:r>
    </w:p>
    <w:p>
      <w:r>
        <w:t>刘宝泰主编；俞秀英，陈晓冬，于德中编 其他作品：https://www.jiaokey.com/tag/刘宝泰主编；俞秀英，陈晓冬，于德中编.html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