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书名：当代高校学生干部工作导论</w:t>
      </w:r>
    </w:p>
    <w:p>
      <w:r>
        <w:t>作者：陈忠禄，王建国，胡亚杰主编；焦文重，戴国立，肖明宪副主编</w:t>
      </w:r>
    </w:p>
    <w:p>
      <w:r>
        <w:t>出版社：北京：印刷工业出版社</w:t>
      </w:r>
    </w:p>
    <w:p>
      <w:r>
        <w:t>出版日期：1999.08</w:t>
      </w:r>
    </w:p>
    <w:p>
      <w:r>
        <w:t>总页数：275</w:t>
      </w:r>
    </w:p>
    <w:p>
      <w:r>
        <w:t>更多请访问教客网: www.jiaokey.com</w:t>
      </w:r>
    </w:p>
    <w:p>
      <w:r>
        <w:t>当代高校学生干部工作导论 评论地址：https://www.jiaokey.com/book/detail/11961455.html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