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须弥怪客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须弥怪客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本书出售、求购地址：https://www.jiaokey.com/book/detail/11961430.html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关键词搜索：https://www.jiaokey.com/tag/须弥怪客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