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无言的想象  德国广告招帖设计大师冈特·兰勃</w:t>
      </w:r>
    </w:p>
    <w:p>
      <w:r>
        <w:rPr>
          <w:rFonts w:ascii="宋体" w:hAnsi="宋体" w:eastAsia="宋体"/>
          <w:sz w:val="24"/>
        </w:rPr>
        <w:t>陈放编著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无言的想象  德国广告招帖设计大师冈特·兰勃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本书出售、求购地址：https://www.jiaokey.com/book/detail/11961420.html</w:t>
      </w:r>
    </w:p>
    <w:p>
      <w:r>
        <w:t>更多相关图书推荐：https://www.jiaokey.com</w:t>
      </w:r>
    </w:p>
    <w:p>
      <w:r>
        <w:t>陈放编著 其他作品：https://www.jiaokey.com/tag/陈放编著.html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关键词搜索：https://www.jiaokey.com/tag/无言的想象  德国广告招帖设计大师冈特·兰勃.html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