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书名：贺词集锦钢笔字帖</w:t>
      </w:r>
    </w:p>
    <w:p>
      <w:r>
        <w:t>作者：刘大卫书；李庆选辑</w:t>
      </w:r>
    </w:p>
    <w:p>
      <w:r>
        <w:t>出版社：上海：同济大学出版社</w:t>
      </w:r>
    </w:p>
    <w:p>
      <w:r>
        <w:t>出版日期：1990.12</w:t>
      </w:r>
    </w:p>
    <w:p>
      <w:r>
        <w:t>总页数：169</w:t>
      </w:r>
    </w:p>
    <w:p>
      <w:r>
        <w:t>更多请访问教客网: www.jiaokey.com</w:t>
      </w:r>
    </w:p>
    <w:p>
      <w:r>
        <w:t>贺词集锦钢笔字帖 评论地址：https://www.jiaokey.com/book/detail/11961400.html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