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书名：谁来敲响癌症的丧钟  中国十大杰出青年  国际抗癌药物专家王振国纪实</w:t>
      </w:r>
    </w:p>
    <w:p>
      <w:r>
        <w:t>作者：柏建华著</w:t>
      </w:r>
    </w:p>
    <w:p>
      <w:r>
        <w:t>出版社：沈阳：辽宁人民出版社</w:t>
      </w:r>
    </w:p>
    <w:p>
      <w:r>
        <w:t>出版日期：1992.09</w:t>
      </w:r>
    </w:p>
    <w:p>
      <w:r>
        <w:t>总页数：239</w:t>
      </w:r>
    </w:p>
    <w:p>
      <w:r>
        <w:t>更多请访问教客网: www.jiaokey.com</w:t>
      </w:r>
    </w:p>
    <w:p>
      <w:r>
        <w:t>谁来敲响癌症的丧钟  中国十大杰出青年  国际抗癌药物专家王振国纪实 评论地址：https://www.jiaokey.com/book/detail/11961396.html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