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书名：行为分析在运动训练上的应用实例</w:t>
      </w:r>
    </w:p>
    <w:p>
      <w:r>
        <w:t>作者：国立体育学院丛书编辑委员会编译</w:t>
      </w:r>
    </w:p>
    <w:p>
      <w:r>
        <w:t>出版社：国立体育学院</w:t>
      </w:r>
    </w:p>
    <w:p>
      <w:r>
        <w:t>出版日期：1989.10</w:t>
      </w:r>
    </w:p>
    <w:p>
      <w:r>
        <w:t>总页数：144</w:t>
      </w:r>
    </w:p>
    <w:p>
      <w:r>
        <w:t>更多请访问教客网: www.jiaokey.com</w:t>
      </w:r>
    </w:p>
    <w:p>
      <w:r>
        <w:t>行为分析在运动训练上的应用实例 评论地址：https://www.jiaokey.com/book/detail/11961355.html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