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国家体育总局体育财务文件汇编  下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国家体育总局体育财务文件汇编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本书出售、求购地址：https://www.jiaokey.com/book/detail/11961353.html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关键词搜索：https://www.jiaokey.com/tag/国家体育总局体育财务文件汇编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