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  大成拳探秘  第2版</w:t>
      </w:r>
    </w:p>
    <w:p>
      <w:r>
        <w:t>作者：薄家骢著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意拳  大成拳探秘  第2版 评论地址：https://www.jiaokey.com/book/detail/11961332.html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