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我国优秀运动员竞技能力状态诊断和监测系统的研究与建立</w:t>
      </w:r>
    </w:p>
    <w:p>
      <w:r>
        <w:rPr>
          <w:rFonts w:ascii="宋体" w:hAnsi="宋体" w:eastAsia="宋体"/>
          <w:sz w:val="24"/>
        </w:rPr>
        <w:t>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我国优秀运动员竞技能力状态诊断和监测系统的研究与建立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本书出售、求购地址：https://www.jiaokey.com/book/detail/11961320.html</w:t>
      </w:r>
    </w:p>
    <w:p>
      <w:r>
        <w:t>更多相关图书推荐：https://www.jiaokey.com</w:t>
      </w:r>
    </w:p>
    <w:p>
      <w:r>
        <w:t>王清主编 其他作品：https://www.jiaokey.com/tag/王清主编.html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关键词搜索：https://www.jiaokey.com/tag/我国优秀运动员竞技能力状态诊断和监测系统的研究与建立.html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