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中华人民共和国反兴奋剂条例实施细则与兴奋剂检测技术手册  第4卷</w:t>
      </w:r>
    </w:p>
    <w:p>
      <w:r>
        <w:rPr>
          <w:rFonts w:ascii="宋体" w:hAnsi="宋体" w:eastAsia="宋体"/>
          <w:sz w:val="24"/>
        </w:rPr>
        <w:t>丁磊主编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中华人民共和国反兴奋剂条例实施细则与兴奋剂检测技术手册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本书出售、求购地址：https://www.jiaokey.com/book/detail/11961314.html</w:t>
      </w:r>
    </w:p>
    <w:p>
      <w:r>
        <w:t>更多相关图书推荐：https://www.jiaokey.com</w:t>
      </w:r>
    </w:p>
    <w:p>
      <w:r>
        <w:t>丁磊主编 其他作品：https://www.jiaokey.com/tag/丁磊主编.html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关键词搜索：https://www.jiaokey.com/tag/中华人民共和国反兴奋剂条例实施细则与兴奋剂检测技术手册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