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现代运动医学机能评定、医务监督、临床诊疗与运动性伤病防护、保健康复及营养实务全书  第4卷</w:t>
      </w:r>
    </w:p>
    <w:p>
      <w:r>
        <w:rPr>
          <w:rFonts w:ascii="宋体" w:hAnsi="宋体" w:eastAsia="宋体"/>
          <w:sz w:val="24"/>
        </w:rPr>
        <w:t>杨东亚，张亚平，刘晔主编；杨立，李少铎，杨建平，温朝辉副主编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现代运动医学机能评定、医务监督、临床诊疗与运动性伤病防护、保健康复及营养实务全书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杨东亚，张亚平，刘晔主编；杨立，李少铎，杨建平，温朝辉副主编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本书出售、求购地址：https://www.jiaokey.com/book/detail/11961304.html</w:t>
      </w:r>
    </w:p>
    <w:p>
      <w:r>
        <w:t>更多相关图书推荐：https://www.jiaokey.com</w:t>
      </w:r>
    </w:p>
    <w:p>
      <w:r>
        <w:t>杨东亚，张亚平，刘晔主编；杨立，李少铎，杨建平，温朝辉副主编 其他作品：https://www.jiaokey.com/tag/杨东亚，张亚平，刘晔主编；杨立，李少铎，杨建平，温朝辉副主编.html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关键词搜索：https://www.jiaokey.com/tag/现代运动医学机能评定、医务监督、临床诊疗与运动性伤病防护、保健康复及营养实务全书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