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书名：健身美体</w:t>
      </w:r>
    </w:p>
    <w:p>
      <w:r>
        <w:t>作者：向小蕙编著</w:t>
      </w:r>
    </w:p>
    <w:p>
      <w:r>
        <w:t>出版社：广州:广州出版社,2004.06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健身美体 评论地址：https://www.jiaokey.com/book/detail/11961295.html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