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作者：谷贻林，杨小雄主编；肖斌，李志伟，彭长康副主编</w:t>
      </w:r>
    </w:p>
    <w:p>
      <w:r>
        <w:t>出版社：长沙：湖南大学出版社</w:t>
      </w:r>
    </w:p>
    <w:p>
      <w:r>
        <w:t>出版日期：2004.10</w:t>
      </w:r>
    </w:p>
    <w:p>
      <w:r>
        <w:t>总页数：283</w:t>
      </w:r>
    </w:p>
    <w:p>
      <w:r>
        <w:t>更多请访问教客网: www.jiaokey.com</w:t>
      </w:r>
    </w:p>
    <w:p>
      <w:r>
        <w:t>足球 评论地址：https://www.jiaokey.com/book/detail/11961292.html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