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书名：中国象棋特级大师经典绝活</w:t>
      </w:r>
    </w:p>
    <w:p>
      <w:r>
        <w:t>作者：张郁伟编著</w:t>
      </w:r>
    </w:p>
    <w:p>
      <w:r>
        <w:t>出版社：武汉：湖北科学技术出版社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中国象棋特级大师经典绝活 评论地址：https://www.jiaokey.com/book/detail/11961270.html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