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书名：宋氏三皇炮捶拳</w:t>
      </w:r>
    </w:p>
    <w:p>
      <w:r>
        <w:t>作者：张成仁主编</w:t>
      </w:r>
    </w:p>
    <w:p>
      <w:r>
        <w:t>出版社：太原:山西科学技术出版社,2005.03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宋氏三皇炮捶拳 评论地址：https://www.jiaokey.com/book/detail/11961269.html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