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普通高校公共体育选项课教材  足球</w:t>
      </w:r>
    </w:p>
    <w:p>
      <w:r>
        <w:rPr>
          <w:rFonts w:ascii="宋体" w:hAnsi="宋体" w:eastAsia="宋体"/>
          <w:sz w:val="24"/>
        </w:rPr>
        <w:t>邱晓德主编；张德生，刘秉成，尚玉增副主编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普通高校公共体育选项课教材  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邱晓德主编；张德生，刘秉成，尚玉增副主编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本书出售、求购地址：https://www.jiaokey.com/book/detail/11961228.html</w:t>
      </w:r>
    </w:p>
    <w:p>
      <w:r>
        <w:t>更多相关图书推荐：https://www.jiaokey.com</w:t>
      </w:r>
    </w:p>
    <w:p>
      <w:r>
        <w:t>邱晓德主编；张德生，刘秉成，尚玉增副主编 其他作品：https://www.jiaokey.com/tag/邱晓德主编；张德生，刘秉成，尚玉增副主编.html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关键词搜索：https://www.jiaokey.com/tag/普通高校公共体育选项课教材  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