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书名：体育辩证法</w:t>
      </w:r>
    </w:p>
    <w:p>
      <w:r>
        <w:t>作者：周志俊，魏名国编著</w:t>
      </w:r>
    </w:p>
    <w:p>
      <w:r>
        <w:t>出版社：合肥：合肥工业大学出版社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体育辩证法 评论地址：https://www.jiaokey.com/book/detail/11961227.html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