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书名：最佳运动疗法</w:t>
      </w:r>
    </w:p>
    <w:p>
      <w:r>
        <w:t>作者：王广兰，王亚宁编著</w:t>
      </w:r>
    </w:p>
    <w:p>
      <w:r>
        <w:t>出版社：长沙：湖南文艺出版社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最佳运动疗法 评论地址：https://www.jiaokey.com/book/detail/11961226.html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