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少林六合门  下  第2版</w:t>
      </w:r>
    </w:p>
    <w:p>
      <w:r>
        <w:rPr>
          <w:rFonts w:ascii="宋体" w:hAnsi="宋体" w:eastAsia="宋体"/>
          <w:sz w:val="24"/>
        </w:rPr>
        <w:t>孙崇雄，胡金焕，黄秀玉，高建清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少林六合门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孙崇雄，胡金焕，黄秀玉，高建清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本书出售、求购地址：https://www.jiaokey.com/book/detail/11961225.html</w:t>
      </w:r>
    </w:p>
    <w:p>
      <w:r>
        <w:t>更多相关图书推荐：https://www.jiaokey.com</w:t>
      </w:r>
    </w:p>
    <w:p>
      <w:r>
        <w:t>孙崇雄，胡金焕，黄秀玉，高建清 其他作品：https://www.jiaokey.com/tag/孙崇雄，胡金焕，黄秀玉，高建清.html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关键词搜索：https://www.jiaokey.com/tag/少林六合门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